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5-517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-01-2025-002043-30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Афурина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1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 </w:t>
      </w:r>
      <w:r>
        <w:rPr>
          <w:rFonts w:ascii="Times New Roman" w:eastAsia="Times New Roman" w:hAnsi="Times New Roman" w:cs="Times New Roman"/>
          <w:sz w:val="28"/>
          <w:szCs w:val="28"/>
        </w:rPr>
        <w:t>Афурин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Е.Ю.,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озле здания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резкий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Афурин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Е.Ю.,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Афурина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Е.Ю.,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полицейского 1-го отд. ОВ ППСП Сургутского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 МВД России на транспорте от 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Афурина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Е.Ю.,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5rplc-3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Афурина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Е.Ю.,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Афурина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задержания с </w:t>
      </w:r>
      <w:r>
        <w:rPr>
          <w:rStyle w:val="cat-UserDefinedgrp-34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:10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7rplc-4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12rplc-18">
    <w:name w:val="cat-UserDefined grp-12 rplc-18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6rplc-41">
    <w:name w:val="cat-UserDefined grp-36 rplc-41"/>
    <w:basedOn w:val="DefaultParagraphFont"/>
  </w:style>
  <w:style w:type="character" w:customStyle="1" w:styleId="cat-UserDefinedgrp-34rplc-42">
    <w:name w:val="cat-UserDefined grp-34 rplc-42"/>
    <w:basedOn w:val="DefaultParagraphFont"/>
  </w:style>
  <w:style w:type="character" w:customStyle="1" w:styleId="cat-UserDefinedgrp-37rplc-47">
    <w:name w:val="cat-UserDefined grp-37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